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-1496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0069-01-2025-005589-53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административного штрафа в размере 750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6"/>
          <w:szCs w:val="26"/>
        </w:rPr>
        <w:t>50227021643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27.02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01</w:t>
      </w:r>
      <w:r>
        <w:rPr>
          <w:rFonts w:ascii="Times New Roman" w:eastAsia="Times New Roman" w:hAnsi="Times New Roman" w:cs="Times New Roman"/>
          <w:sz w:val="26"/>
          <w:szCs w:val="26"/>
        </w:rPr>
        <w:t>.04.2025, по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626797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18810586250227021643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75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0412365400695014962520121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1496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39rplc-22">
    <w:name w:val="cat-UserDefined grp-3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